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7BEA9" w14:textId="77777777" w:rsidR="00111877" w:rsidRDefault="00E55F8D" w:rsidP="00E55F8D">
      <w:pPr>
        <w:spacing w:before="120" w:after="120" w:line="240" w:lineRule="auto"/>
        <w:jc w:val="center"/>
        <w:rPr>
          <w:rFonts w:ascii="Verdana" w:hAnsi="Verdana"/>
          <w:noProof/>
          <w:color w:val="FFFFFF" w:themeColor="background1"/>
          <w:sz w:val="18"/>
          <w:szCs w:val="18"/>
        </w:rPr>
      </w:pPr>
      <w:bookmarkStart w:id="0" w:name="_GoBack"/>
      <w:bookmarkEnd w:id="0"/>
      <w:r w:rsidRPr="00AE10FA">
        <w:rPr>
          <w:rFonts w:ascii="Verdana" w:hAnsi="Verdana"/>
          <w:b/>
          <w:sz w:val="18"/>
          <w:szCs w:val="18"/>
        </w:rPr>
        <w:t>DECLARATION FORM</w:t>
      </w:r>
    </w:p>
    <w:p w14:paraId="036A2C32" w14:textId="77777777" w:rsidR="00E55F8D" w:rsidRPr="001D7379" w:rsidRDefault="00E55F8D" w:rsidP="001D7379">
      <w:pPr>
        <w:spacing w:before="120"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896D4A">
        <w:rPr>
          <w:rFonts w:ascii="Verdana" w:hAnsi="Verdana"/>
          <w:b/>
          <w:sz w:val="16"/>
          <w:szCs w:val="16"/>
        </w:rPr>
        <w:t>Journal Paper Submission</w:t>
      </w:r>
      <w:r w:rsidR="001D7379">
        <w:rPr>
          <w:rFonts w:ascii="Verdana" w:hAnsi="Verdana"/>
          <w:b/>
          <w:sz w:val="16"/>
          <w:szCs w:val="16"/>
        </w:rPr>
        <w:t xml:space="preserve"> – SMPREE2025/eJSNM</w:t>
      </w:r>
    </w:p>
    <w:tbl>
      <w:tblPr>
        <w:tblStyle w:val="TableGrid"/>
        <w:tblW w:w="9282" w:type="dxa"/>
        <w:jc w:val="center"/>
        <w:tblLook w:val="04A0" w:firstRow="1" w:lastRow="0" w:firstColumn="1" w:lastColumn="0" w:noHBand="0" w:noVBand="1"/>
      </w:tblPr>
      <w:tblGrid>
        <w:gridCol w:w="3878"/>
        <w:gridCol w:w="5404"/>
      </w:tblGrid>
      <w:tr w:rsidR="00E55F8D" w:rsidRPr="0099701A" w14:paraId="07603A97" w14:textId="77777777" w:rsidTr="00941ABB">
        <w:trPr>
          <w:jc w:val="center"/>
        </w:trPr>
        <w:tc>
          <w:tcPr>
            <w:tcW w:w="9282" w:type="dxa"/>
            <w:gridSpan w:val="2"/>
            <w:shd w:val="clear" w:color="auto" w:fill="auto"/>
          </w:tcPr>
          <w:p w14:paraId="1B2E22A1" w14:textId="77777777" w:rsidR="00E55F8D" w:rsidRPr="0099701A" w:rsidRDefault="00E55F8D" w:rsidP="00E55F8D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9701A">
              <w:rPr>
                <w:rFonts w:ascii="Verdana" w:hAnsi="Verdana"/>
                <w:sz w:val="16"/>
                <w:szCs w:val="16"/>
              </w:rPr>
              <w:t>Title of Paper:</w:t>
            </w:r>
          </w:p>
          <w:p w14:paraId="53F33143" w14:textId="77777777" w:rsidR="00E55F8D" w:rsidRPr="0099701A" w:rsidRDefault="00E55F8D" w:rsidP="00801D21">
            <w:pPr>
              <w:pBdr>
                <w:bottom w:val="single" w:sz="6" w:space="1" w:color="auto"/>
                <w:between w:val="single" w:sz="6" w:space="1" w:color="auto"/>
              </w:pBdr>
              <w:spacing w:before="120"/>
              <w:rPr>
                <w:rFonts w:ascii="Verdana" w:hAnsi="Verdana"/>
                <w:sz w:val="16"/>
                <w:szCs w:val="16"/>
              </w:rPr>
            </w:pPr>
          </w:p>
          <w:p w14:paraId="33B5A8B7" w14:textId="77777777" w:rsidR="00E55F8D" w:rsidRDefault="00E55F8D" w:rsidP="00801D21">
            <w:pPr>
              <w:pBdr>
                <w:bottom w:val="single" w:sz="6" w:space="1" w:color="auto"/>
                <w:between w:val="single" w:sz="6" w:space="1" w:color="auto"/>
              </w:pBdr>
              <w:spacing w:before="120"/>
              <w:rPr>
                <w:rFonts w:ascii="Verdana" w:hAnsi="Verdana"/>
                <w:sz w:val="16"/>
                <w:szCs w:val="16"/>
              </w:rPr>
            </w:pPr>
          </w:p>
          <w:p w14:paraId="5B1631FF" w14:textId="77777777" w:rsidR="00E55F8D" w:rsidRPr="0099701A" w:rsidRDefault="00E55F8D" w:rsidP="00801D21">
            <w:pPr>
              <w:pBdr>
                <w:bottom w:val="single" w:sz="6" w:space="1" w:color="auto"/>
                <w:between w:val="single" w:sz="6" w:space="1" w:color="auto"/>
              </w:pBdr>
              <w:spacing w:before="120"/>
              <w:rPr>
                <w:rFonts w:ascii="Verdana" w:hAnsi="Verdana"/>
                <w:sz w:val="16"/>
                <w:szCs w:val="16"/>
              </w:rPr>
            </w:pPr>
          </w:p>
          <w:p w14:paraId="7D88E258" w14:textId="77777777" w:rsidR="00E55F8D" w:rsidRPr="0099701A" w:rsidRDefault="00E55F8D" w:rsidP="00801D2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55F8D" w:rsidRPr="0099701A" w14:paraId="2D9EFF4B" w14:textId="77777777" w:rsidTr="00941ABB">
        <w:trPr>
          <w:jc w:val="center"/>
        </w:trPr>
        <w:tc>
          <w:tcPr>
            <w:tcW w:w="9282" w:type="dxa"/>
            <w:gridSpan w:val="2"/>
            <w:shd w:val="clear" w:color="auto" w:fill="auto"/>
          </w:tcPr>
          <w:p w14:paraId="11B466A2" w14:textId="77777777" w:rsidR="00E55F8D" w:rsidRDefault="00E55F8D" w:rsidP="00E55F8D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9701A">
              <w:rPr>
                <w:rFonts w:ascii="Verdana" w:hAnsi="Verdana"/>
                <w:sz w:val="16"/>
                <w:szCs w:val="16"/>
              </w:rPr>
              <w:t>Author(s)</w:t>
            </w:r>
            <w:r>
              <w:rPr>
                <w:rFonts w:ascii="Verdana" w:hAnsi="Verdana"/>
                <w:sz w:val="16"/>
                <w:szCs w:val="16"/>
              </w:rPr>
              <w:t xml:space="preserve"> Name</w:t>
            </w:r>
            <w:r w:rsidRPr="0099701A">
              <w:rPr>
                <w:rFonts w:ascii="Verdana" w:hAnsi="Verdana"/>
                <w:sz w:val="16"/>
                <w:szCs w:val="16"/>
              </w:rPr>
              <w:t>:</w:t>
            </w:r>
          </w:p>
          <w:p w14:paraId="50D21C08" w14:textId="77777777" w:rsidR="00E55F8D" w:rsidRDefault="00E55F8D" w:rsidP="00801D21">
            <w:pPr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1"/>
              <w:gridCol w:w="8675"/>
            </w:tblGrid>
            <w:tr w:rsidR="00E55F8D" w:rsidRPr="0099701A" w14:paraId="00E42967" w14:textId="77777777" w:rsidTr="00801D21">
              <w:tc>
                <w:tcPr>
                  <w:tcW w:w="312" w:type="dxa"/>
                  <w:shd w:val="clear" w:color="auto" w:fill="auto"/>
                </w:tcPr>
                <w:p w14:paraId="278A4E2D" w14:textId="77777777" w:rsidR="00E55F8D" w:rsidRPr="0099701A" w:rsidRDefault="00E55F8D" w:rsidP="00801D2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99701A">
                    <w:rPr>
                      <w:rFonts w:ascii="Verdana" w:hAnsi="Verdana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8955" w:type="dxa"/>
                  <w:shd w:val="clear" w:color="auto" w:fill="auto"/>
                </w:tcPr>
                <w:p w14:paraId="7FE5E411" w14:textId="77777777" w:rsidR="00E55F8D" w:rsidRPr="0099701A" w:rsidRDefault="00E55F8D" w:rsidP="00801D21">
                  <w:pPr>
                    <w:pBdr>
                      <w:bottom w:val="single" w:sz="6" w:space="1" w:color="auto"/>
                    </w:pBd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316B6A92" w14:textId="77777777" w:rsidR="00E55F8D" w:rsidRPr="0099701A" w:rsidRDefault="00E55F8D" w:rsidP="00801D2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55F8D" w:rsidRPr="0099701A" w14:paraId="1A2599AB" w14:textId="77777777" w:rsidTr="00801D21">
              <w:tc>
                <w:tcPr>
                  <w:tcW w:w="312" w:type="dxa"/>
                  <w:shd w:val="clear" w:color="auto" w:fill="auto"/>
                </w:tcPr>
                <w:p w14:paraId="4C14F709" w14:textId="77777777" w:rsidR="00E55F8D" w:rsidRPr="0099701A" w:rsidRDefault="00E55F8D" w:rsidP="00801D2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99701A">
                    <w:rPr>
                      <w:rFonts w:ascii="Verdana" w:hAnsi="Verdana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8955" w:type="dxa"/>
                  <w:shd w:val="clear" w:color="auto" w:fill="auto"/>
                </w:tcPr>
                <w:p w14:paraId="5B55EAF6" w14:textId="77777777" w:rsidR="00E55F8D" w:rsidRPr="0099701A" w:rsidRDefault="00E55F8D" w:rsidP="00801D21">
                  <w:pPr>
                    <w:pBdr>
                      <w:bottom w:val="single" w:sz="6" w:space="1" w:color="auto"/>
                    </w:pBd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0A23CABE" w14:textId="77777777" w:rsidR="00E55F8D" w:rsidRPr="0099701A" w:rsidRDefault="00E55F8D" w:rsidP="00801D2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55F8D" w:rsidRPr="0099701A" w14:paraId="00F07F2F" w14:textId="77777777" w:rsidTr="00801D21">
              <w:tc>
                <w:tcPr>
                  <w:tcW w:w="312" w:type="dxa"/>
                  <w:shd w:val="clear" w:color="auto" w:fill="auto"/>
                </w:tcPr>
                <w:p w14:paraId="2F84E2E7" w14:textId="77777777" w:rsidR="00E55F8D" w:rsidRPr="0099701A" w:rsidRDefault="00E55F8D" w:rsidP="00801D2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99701A">
                    <w:rPr>
                      <w:rFonts w:ascii="Verdana" w:hAnsi="Verdana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8955" w:type="dxa"/>
                  <w:shd w:val="clear" w:color="auto" w:fill="auto"/>
                </w:tcPr>
                <w:p w14:paraId="18019116" w14:textId="77777777" w:rsidR="00E55F8D" w:rsidRPr="0099701A" w:rsidRDefault="00E55F8D" w:rsidP="00801D21">
                  <w:pPr>
                    <w:pBdr>
                      <w:bottom w:val="single" w:sz="6" w:space="1" w:color="auto"/>
                    </w:pBd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0F27B251" w14:textId="77777777" w:rsidR="00E55F8D" w:rsidRPr="0099701A" w:rsidRDefault="00E55F8D" w:rsidP="00801D2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55F8D" w:rsidRPr="0099701A" w14:paraId="4A305EFD" w14:textId="77777777" w:rsidTr="00801D21">
              <w:tc>
                <w:tcPr>
                  <w:tcW w:w="312" w:type="dxa"/>
                  <w:shd w:val="clear" w:color="auto" w:fill="auto"/>
                </w:tcPr>
                <w:p w14:paraId="254BD291" w14:textId="77777777" w:rsidR="00E55F8D" w:rsidRPr="0099701A" w:rsidRDefault="00E55F8D" w:rsidP="00801D2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99701A">
                    <w:rPr>
                      <w:rFonts w:ascii="Verdana" w:hAnsi="Verdana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8955" w:type="dxa"/>
                  <w:shd w:val="clear" w:color="auto" w:fill="auto"/>
                </w:tcPr>
                <w:p w14:paraId="68D9C9C2" w14:textId="77777777" w:rsidR="00E55F8D" w:rsidRPr="0099701A" w:rsidRDefault="00E55F8D" w:rsidP="00801D21">
                  <w:pPr>
                    <w:pBdr>
                      <w:bottom w:val="single" w:sz="6" w:space="1" w:color="auto"/>
                    </w:pBd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061E0EF4" w14:textId="77777777" w:rsidR="00E55F8D" w:rsidRPr="0099701A" w:rsidRDefault="00E55F8D" w:rsidP="00801D2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55F8D" w:rsidRPr="0099701A" w14:paraId="77A6A22C" w14:textId="77777777" w:rsidTr="00801D21">
              <w:tc>
                <w:tcPr>
                  <w:tcW w:w="312" w:type="dxa"/>
                  <w:shd w:val="clear" w:color="auto" w:fill="auto"/>
                </w:tcPr>
                <w:p w14:paraId="3CB8DA2A" w14:textId="77777777" w:rsidR="00E55F8D" w:rsidRPr="0099701A" w:rsidRDefault="00E55F8D" w:rsidP="00801D2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99701A">
                    <w:rPr>
                      <w:rFonts w:ascii="Verdana" w:hAnsi="Verdana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8955" w:type="dxa"/>
                  <w:shd w:val="clear" w:color="auto" w:fill="auto"/>
                </w:tcPr>
                <w:p w14:paraId="1A965753" w14:textId="77777777" w:rsidR="00E55F8D" w:rsidRPr="0099701A" w:rsidRDefault="00E55F8D" w:rsidP="00801D21">
                  <w:pPr>
                    <w:pBdr>
                      <w:bottom w:val="single" w:sz="6" w:space="1" w:color="auto"/>
                    </w:pBd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14A0CB5E" w14:textId="77777777" w:rsidR="00E55F8D" w:rsidRPr="0099701A" w:rsidRDefault="00E55F8D" w:rsidP="00801D2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4EA867B2" w14:textId="77777777" w:rsidR="00E55F8D" w:rsidRPr="0099701A" w:rsidRDefault="00E55F8D" w:rsidP="00801D2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55F8D" w:rsidRPr="0099701A" w14:paraId="1E7D2BE9" w14:textId="77777777" w:rsidTr="00941ABB">
        <w:trPr>
          <w:jc w:val="center"/>
        </w:trPr>
        <w:tc>
          <w:tcPr>
            <w:tcW w:w="9282" w:type="dxa"/>
            <w:gridSpan w:val="2"/>
            <w:shd w:val="clear" w:color="auto" w:fill="auto"/>
          </w:tcPr>
          <w:p w14:paraId="47B49BBD" w14:textId="77777777" w:rsidR="00E55F8D" w:rsidRDefault="00E55F8D" w:rsidP="00801D21">
            <w:pPr>
              <w:pBdr>
                <w:bottom w:val="single" w:sz="6" w:space="1" w:color="auto"/>
              </w:pBdr>
              <w:spacing w:before="120"/>
              <w:rPr>
                <w:rFonts w:ascii="Verdana" w:hAnsi="Verdana"/>
                <w:sz w:val="16"/>
                <w:szCs w:val="16"/>
              </w:rPr>
            </w:pPr>
            <w:r w:rsidRPr="0099701A">
              <w:rPr>
                <w:rFonts w:ascii="Verdana" w:hAnsi="Verdana"/>
                <w:sz w:val="16"/>
                <w:szCs w:val="16"/>
              </w:rPr>
              <w:t>Corresponding Author Name:</w:t>
            </w:r>
            <w:r w:rsidRPr="0099701A">
              <w:rPr>
                <w:rFonts w:ascii="Verdana" w:hAnsi="Verdana"/>
                <w:sz w:val="16"/>
                <w:szCs w:val="16"/>
              </w:rPr>
              <w:br/>
            </w:r>
          </w:p>
          <w:p w14:paraId="76C7840A" w14:textId="77777777" w:rsidR="00E55F8D" w:rsidRPr="0099701A" w:rsidRDefault="00E55F8D" w:rsidP="00801D21">
            <w:pPr>
              <w:pBdr>
                <w:bottom w:val="single" w:sz="6" w:space="1" w:color="auto"/>
              </w:pBdr>
              <w:rPr>
                <w:rFonts w:ascii="Verdana" w:hAnsi="Verdana"/>
                <w:sz w:val="16"/>
                <w:szCs w:val="16"/>
              </w:rPr>
            </w:pPr>
          </w:p>
          <w:p w14:paraId="5F21606D" w14:textId="77777777" w:rsidR="00E55F8D" w:rsidRPr="0099701A" w:rsidRDefault="00E55F8D" w:rsidP="00801D2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55F8D" w:rsidRPr="0099701A" w14:paraId="5464D024" w14:textId="77777777" w:rsidTr="00941ABB">
        <w:trPr>
          <w:jc w:val="center"/>
        </w:trPr>
        <w:tc>
          <w:tcPr>
            <w:tcW w:w="9282" w:type="dxa"/>
            <w:gridSpan w:val="2"/>
            <w:shd w:val="clear" w:color="auto" w:fill="auto"/>
          </w:tcPr>
          <w:p w14:paraId="430A5C37" w14:textId="77777777" w:rsidR="00E55F8D" w:rsidRPr="0099701A" w:rsidRDefault="00E55F8D" w:rsidP="00801D21">
            <w:pPr>
              <w:pBdr>
                <w:bottom w:val="single" w:sz="6" w:space="1" w:color="auto"/>
              </w:pBdr>
              <w:spacing w:before="120"/>
              <w:rPr>
                <w:rFonts w:ascii="Verdana" w:hAnsi="Verdana"/>
                <w:sz w:val="16"/>
                <w:szCs w:val="16"/>
              </w:rPr>
            </w:pPr>
            <w:r w:rsidRPr="0099701A">
              <w:rPr>
                <w:rFonts w:ascii="Verdana" w:hAnsi="Verdana"/>
                <w:sz w:val="16"/>
                <w:szCs w:val="16"/>
              </w:rPr>
              <w:t>Corresponding Author Email Address:</w:t>
            </w:r>
          </w:p>
          <w:p w14:paraId="7F808A43" w14:textId="77777777" w:rsidR="00E55F8D" w:rsidRDefault="00E55F8D" w:rsidP="00801D21">
            <w:pPr>
              <w:pBdr>
                <w:bottom w:val="single" w:sz="6" w:space="1" w:color="auto"/>
              </w:pBdr>
              <w:rPr>
                <w:rFonts w:ascii="Verdana" w:hAnsi="Verdana"/>
                <w:sz w:val="16"/>
                <w:szCs w:val="16"/>
              </w:rPr>
            </w:pPr>
          </w:p>
          <w:p w14:paraId="014515D8" w14:textId="77777777" w:rsidR="00E55F8D" w:rsidRPr="0099701A" w:rsidRDefault="00E55F8D" w:rsidP="00801D21">
            <w:pPr>
              <w:pBdr>
                <w:bottom w:val="single" w:sz="6" w:space="1" w:color="auto"/>
              </w:pBdr>
              <w:rPr>
                <w:rFonts w:ascii="Verdana" w:hAnsi="Verdana"/>
                <w:sz w:val="16"/>
                <w:szCs w:val="16"/>
              </w:rPr>
            </w:pPr>
          </w:p>
          <w:p w14:paraId="5263A95A" w14:textId="77777777" w:rsidR="00E55F8D" w:rsidRPr="0099701A" w:rsidRDefault="00E55F8D" w:rsidP="00801D2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55F8D" w:rsidRPr="0099701A" w14:paraId="1C7EB65A" w14:textId="77777777" w:rsidTr="00941ABB">
        <w:trPr>
          <w:jc w:val="center"/>
        </w:trPr>
        <w:tc>
          <w:tcPr>
            <w:tcW w:w="9282" w:type="dxa"/>
            <w:gridSpan w:val="2"/>
            <w:shd w:val="clear" w:color="auto" w:fill="auto"/>
          </w:tcPr>
          <w:p w14:paraId="3A91D057" w14:textId="77777777" w:rsidR="00E55F8D" w:rsidRPr="0099701A" w:rsidRDefault="00E55F8D" w:rsidP="00E55F8D">
            <w:pPr>
              <w:spacing w:before="120" w:after="12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99701A">
              <w:rPr>
                <w:rFonts w:ascii="Verdana" w:hAnsi="Verdana"/>
                <w:b/>
                <w:sz w:val="16"/>
                <w:szCs w:val="16"/>
              </w:rPr>
              <w:t>Declaration</w:t>
            </w:r>
          </w:p>
          <w:p w14:paraId="06F27C97" w14:textId="77777777" w:rsidR="00941ABB" w:rsidRDefault="00E55F8D" w:rsidP="00E55F8D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99701A">
              <w:rPr>
                <w:rFonts w:ascii="Verdana" w:hAnsi="Verdana"/>
                <w:sz w:val="16"/>
                <w:szCs w:val="16"/>
              </w:rPr>
              <w:t>I, the undersigned corresponding author, hereby dec</w:t>
            </w:r>
            <w:r w:rsidR="00BF1741">
              <w:rPr>
                <w:rFonts w:ascii="Verdana" w:hAnsi="Verdana"/>
                <w:sz w:val="16"/>
                <w:szCs w:val="16"/>
              </w:rPr>
              <w:t>l</w:t>
            </w:r>
            <w:r w:rsidRPr="0099701A">
              <w:rPr>
                <w:rFonts w:ascii="Verdana" w:hAnsi="Verdana"/>
                <w:sz w:val="16"/>
                <w:szCs w:val="16"/>
              </w:rPr>
              <w:t>are that: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8659"/>
            </w:tblGrid>
            <w:tr w:rsidR="00941ABB" w14:paraId="746EC590" w14:textId="77777777" w:rsidTr="00941ABB">
              <w:tc>
                <w:tcPr>
                  <w:tcW w:w="397" w:type="dxa"/>
                </w:tcPr>
                <w:p w14:paraId="1FA25E4F" w14:textId="77777777" w:rsidR="00E55F8D" w:rsidRDefault="00E55F8D" w:rsidP="00941ABB">
                  <w:pPr>
                    <w:ind w:left="-81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bookmarkStart w:id="1" w:name="_Hlk198039916"/>
                  <w:r>
                    <w:rPr>
                      <w:rFonts w:ascii="Verdana" w:hAnsi="Verdana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8659" w:type="dxa"/>
                </w:tcPr>
                <w:p w14:paraId="3308D20B" w14:textId="77777777" w:rsidR="00E55F8D" w:rsidRDefault="00E55F8D" w:rsidP="00941ABB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9701A">
                    <w:rPr>
                      <w:rFonts w:ascii="Verdana" w:hAnsi="Verdana"/>
                      <w:sz w:val="16"/>
                      <w:szCs w:val="16"/>
                    </w:rPr>
                    <w:t>The manuscript submitted is an original work and has not been previously published, nor is it under consideration for publication elsewhere.</w:t>
                  </w:r>
                </w:p>
              </w:tc>
            </w:tr>
            <w:tr w:rsidR="00941ABB" w14:paraId="516D6118" w14:textId="77777777" w:rsidTr="00941ABB">
              <w:tc>
                <w:tcPr>
                  <w:tcW w:w="397" w:type="dxa"/>
                </w:tcPr>
                <w:p w14:paraId="589E0FC9" w14:textId="77777777" w:rsidR="00E55F8D" w:rsidRDefault="00E55F8D" w:rsidP="00941ABB">
                  <w:pPr>
                    <w:ind w:left="-81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8659" w:type="dxa"/>
                </w:tcPr>
                <w:p w14:paraId="42D07034" w14:textId="77777777" w:rsidR="00E55F8D" w:rsidRDefault="00E55F8D" w:rsidP="00941ABB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9701A">
                    <w:rPr>
                      <w:rFonts w:ascii="Verdana" w:hAnsi="Verdana"/>
                      <w:sz w:val="16"/>
                      <w:szCs w:val="16"/>
                    </w:rPr>
                    <w:t>The work does not contain any material that is defamatory, unlawful, or infringes on the rights of any third party.</w:t>
                  </w:r>
                </w:p>
              </w:tc>
            </w:tr>
            <w:tr w:rsidR="00941ABB" w14:paraId="11D2ACDD" w14:textId="77777777" w:rsidTr="00941ABB">
              <w:tc>
                <w:tcPr>
                  <w:tcW w:w="397" w:type="dxa"/>
                </w:tcPr>
                <w:p w14:paraId="6C32A644" w14:textId="77777777" w:rsidR="00E55F8D" w:rsidRDefault="00E55F8D" w:rsidP="00941ABB">
                  <w:pPr>
                    <w:ind w:left="-81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8659" w:type="dxa"/>
                </w:tcPr>
                <w:p w14:paraId="6E2162A8" w14:textId="77777777" w:rsidR="00E55F8D" w:rsidRDefault="00E55F8D" w:rsidP="00941ABB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9701A">
                    <w:rPr>
                      <w:rFonts w:ascii="Verdana" w:hAnsi="Verdana"/>
                      <w:sz w:val="16"/>
                      <w:szCs w:val="16"/>
                    </w:rPr>
                    <w:t>All authors listed have significantly contributed to the research and writing of the paper.</w:t>
                  </w:r>
                </w:p>
              </w:tc>
            </w:tr>
            <w:tr w:rsidR="00941ABB" w14:paraId="46BE224A" w14:textId="77777777" w:rsidTr="00941ABB">
              <w:tc>
                <w:tcPr>
                  <w:tcW w:w="397" w:type="dxa"/>
                </w:tcPr>
                <w:p w14:paraId="5A3E4811" w14:textId="77777777" w:rsidR="00E55F8D" w:rsidRDefault="00E55F8D" w:rsidP="00941ABB">
                  <w:pPr>
                    <w:ind w:left="-81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8659" w:type="dxa"/>
                </w:tcPr>
                <w:p w14:paraId="225F8D58" w14:textId="77777777" w:rsidR="00E55F8D" w:rsidRDefault="00E55F8D" w:rsidP="00941ABB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9701A">
                    <w:rPr>
                      <w:rFonts w:ascii="Verdana" w:hAnsi="Verdana"/>
                      <w:sz w:val="16"/>
                      <w:szCs w:val="16"/>
                    </w:rPr>
                    <w:t xml:space="preserve">I have obtained the consent and full agreement from all co-authors to submit this paper, and they are fully aware of the submission requirements and conditions of the </w:t>
                  </w:r>
                  <w:proofErr w:type="spellStart"/>
                  <w:r w:rsidRPr="00E55F8D">
                    <w:rPr>
                      <w:rFonts w:ascii="Verdana" w:hAnsi="Verdana"/>
                      <w:sz w:val="16"/>
                      <w:szCs w:val="16"/>
                    </w:rPr>
                    <w:t>Jurnal</w:t>
                  </w:r>
                  <w:proofErr w:type="spellEnd"/>
                  <w:r w:rsidRPr="00E55F8D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5F8D">
                    <w:rPr>
                      <w:rFonts w:ascii="Verdana" w:hAnsi="Verdana"/>
                      <w:sz w:val="16"/>
                      <w:szCs w:val="16"/>
                    </w:rPr>
                    <w:t>Sains</w:t>
                  </w:r>
                  <w:proofErr w:type="spellEnd"/>
                  <w:r w:rsidRPr="00E55F8D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5F8D">
                    <w:rPr>
                      <w:rFonts w:ascii="Verdana" w:hAnsi="Verdana"/>
                      <w:sz w:val="16"/>
                      <w:szCs w:val="16"/>
                    </w:rPr>
                    <w:t>Nuklear</w:t>
                  </w:r>
                  <w:proofErr w:type="spellEnd"/>
                  <w:r w:rsidRPr="00E55F8D">
                    <w:rPr>
                      <w:rFonts w:ascii="Verdana" w:hAnsi="Verdana"/>
                      <w:sz w:val="16"/>
                      <w:szCs w:val="16"/>
                    </w:rPr>
                    <w:t xml:space="preserve"> Malaysia</w:t>
                  </w:r>
                  <w:r w:rsidRPr="0099701A">
                    <w:rPr>
                      <w:rFonts w:ascii="Verdana" w:hAnsi="Verdana"/>
                      <w:sz w:val="16"/>
                      <w:szCs w:val="16"/>
                    </w:rPr>
                    <w:t xml:space="preserve"> Journal.</w:t>
                  </w:r>
                </w:p>
              </w:tc>
            </w:tr>
            <w:tr w:rsidR="00941ABB" w14:paraId="095349A5" w14:textId="77777777" w:rsidTr="00941ABB">
              <w:tc>
                <w:tcPr>
                  <w:tcW w:w="397" w:type="dxa"/>
                </w:tcPr>
                <w:p w14:paraId="07364901" w14:textId="77777777" w:rsidR="00E55F8D" w:rsidRDefault="00E55F8D" w:rsidP="00941ABB">
                  <w:pPr>
                    <w:ind w:left="-81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8659" w:type="dxa"/>
                </w:tcPr>
                <w:p w14:paraId="489B4FDA" w14:textId="77777777" w:rsidR="00E55F8D" w:rsidRDefault="00E55F8D" w:rsidP="00941ABB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9701A">
                    <w:rPr>
                      <w:rFonts w:ascii="Verdana" w:hAnsi="Verdana"/>
                      <w:sz w:val="16"/>
                      <w:szCs w:val="16"/>
                    </w:rPr>
                    <w:t>Any sources of funding, conflicts of interest, or prior presentations of this work have been fully disclosed in the manuscript.</w:t>
                  </w:r>
                </w:p>
              </w:tc>
            </w:tr>
            <w:tr w:rsidR="00941ABB" w14:paraId="2B0CFB6D" w14:textId="77777777" w:rsidTr="00941ABB">
              <w:tc>
                <w:tcPr>
                  <w:tcW w:w="397" w:type="dxa"/>
                </w:tcPr>
                <w:p w14:paraId="5B3D048C" w14:textId="77777777" w:rsidR="00E55F8D" w:rsidRDefault="00E55F8D" w:rsidP="00941ABB">
                  <w:pPr>
                    <w:ind w:left="-81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8659" w:type="dxa"/>
                </w:tcPr>
                <w:p w14:paraId="4EE4653F" w14:textId="77777777" w:rsidR="00E55F8D" w:rsidRDefault="00E55F8D" w:rsidP="00941ABB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9701A">
                    <w:rPr>
                      <w:rFonts w:ascii="Verdana" w:hAnsi="Verdana"/>
                      <w:sz w:val="16"/>
                      <w:szCs w:val="16"/>
                    </w:rPr>
                    <w:t xml:space="preserve">The manuscript has been prepared in accordance with the </w:t>
                  </w:r>
                  <w:proofErr w:type="spellStart"/>
                  <w:r w:rsidRPr="00E55F8D">
                    <w:rPr>
                      <w:rFonts w:ascii="Verdana" w:hAnsi="Verdana"/>
                      <w:sz w:val="16"/>
                      <w:szCs w:val="16"/>
                    </w:rPr>
                    <w:t>Jurnal</w:t>
                  </w:r>
                  <w:proofErr w:type="spellEnd"/>
                  <w:r w:rsidRPr="00E55F8D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5F8D">
                    <w:rPr>
                      <w:rFonts w:ascii="Verdana" w:hAnsi="Verdana"/>
                      <w:sz w:val="16"/>
                      <w:szCs w:val="16"/>
                    </w:rPr>
                    <w:t>Sains</w:t>
                  </w:r>
                  <w:proofErr w:type="spellEnd"/>
                  <w:r w:rsidRPr="00E55F8D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5F8D">
                    <w:rPr>
                      <w:rFonts w:ascii="Verdana" w:hAnsi="Verdana"/>
                      <w:sz w:val="16"/>
                      <w:szCs w:val="16"/>
                    </w:rPr>
                    <w:t>Nuklear</w:t>
                  </w:r>
                  <w:proofErr w:type="spellEnd"/>
                  <w:r w:rsidRPr="00E55F8D">
                    <w:rPr>
                      <w:rFonts w:ascii="Verdana" w:hAnsi="Verdana"/>
                      <w:sz w:val="16"/>
                      <w:szCs w:val="16"/>
                    </w:rPr>
                    <w:t xml:space="preserve"> Malaysia</w:t>
                  </w:r>
                  <w:r w:rsidRPr="0099701A">
                    <w:rPr>
                      <w:rFonts w:ascii="Verdana" w:hAnsi="Verdana"/>
                      <w:sz w:val="16"/>
                      <w:szCs w:val="16"/>
                    </w:rPr>
                    <w:t xml:space="preserve"> Journal format and submitted in .doc file format as required.</w:t>
                  </w:r>
                </w:p>
              </w:tc>
            </w:tr>
            <w:tr w:rsidR="00941ABB" w14:paraId="7734356B" w14:textId="77777777" w:rsidTr="00941ABB">
              <w:tc>
                <w:tcPr>
                  <w:tcW w:w="397" w:type="dxa"/>
                </w:tcPr>
                <w:p w14:paraId="2C1660C3" w14:textId="77777777" w:rsidR="00E55F8D" w:rsidRDefault="00E55F8D" w:rsidP="00941ABB">
                  <w:pPr>
                    <w:ind w:left="-81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8659" w:type="dxa"/>
                </w:tcPr>
                <w:p w14:paraId="718ADC59" w14:textId="77777777" w:rsidR="00E55F8D" w:rsidRDefault="00E55F8D" w:rsidP="00941ABB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9701A">
                    <w:rPr>
                      <w:rFonts w:ascii="Verdana" w:hAnsi="Verdana"/>
                      <w:sz w:val="16"/>
                      <w:szCs w:val="16"/>
                    </w:rPr>
                    <w:t xml:space="preserve">I understand that the final decision regarding publication rests with the editorial board of the </w:t>
                  </w:r>
                  <w:proofErr w:type="spellStart"/>
                  <w:r w:rsidRPr="00E55F8D">
                    <w:rPr>
                      <w:rFonts w:ascii="Verdana" w:hAnsi="Verdana"/>
                      <w:sz w:val="16"/>
                      <w:szCs w:val="16"/>
                    </w:rPr>
                    <w:t>Jurnal</w:t>
                  </w:r>
                  <w:proofErr w:type="spellEnd"/>
                  <w:r w:rsidRPr="00E55F8D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5F8D">
                    <w:rPr>
                      <w:rFonts w:ascii="Verdana" w:hAnsi="Verdana"/>
                      <w:sz w:val="16"/>
                      <w:szCs w:val="16"/>
                    </w:rPr>
                    <w:t>Sains</w:t>
                  </w:r>
                  <w:proofErr w:type="spellEnd"/>
                  <w:r w:rsidRPr="00E55F8D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5F8D">
                    <w:rPr>
                      <w:rFonts w:ascii="Verdana" w:hAnsi="Verdana"/>
                      <w:sz w:val="16"/>
                      <w:szCs w:val="16"/>
                    </w:rPr>
                    <w:t>Nuklear</w:t>
                  </w:r>
                  <w:proofErr w:type="spellEnd"/>
                  <w:r w:rsidRPr="00E55F8D">
                    <w:rPr>
                      <w:rFonts w:ascii="Verdana" w:hAnsi="Verdana"/>
                      <w:sz w:val="16"/>
                      <w:szCs w:val="16"/>
                    </w:rPr>
                    <w:t xml:space="preserve"> Malaysia</w:t>
                  </w:r>
                  <w:r w:rsidRPr="0099701A">
                    <w:rPr>
                      <w:rFonts w:ascii="Verdana" w:hAnsi="Verdana"/>
                      <w:sz w:val="16"/>
                      <w:szCs w:val="16"/>
                    </w:rPr>
                    <w:t xml:space="preserve"> Journal.</w:t>
                  </w:r>
                </w:p>
              </w:tc>
            </w:tr>
            <w:tr w:rsidR="00941ABB" w14:paraId="7FF09CA9" w14:textId="77777777" w:rsidTr="00941ABB">
              <w:tc>
                <w:tcPr>
                  <w:tcW w:w="397" w:type="dxa"/>
                </w:tcPr>
                <w:p w14:paraId="28F24A13" w14:textId="77777777" w:rsidR="00E55F8D" w:rsidRDefault="00E55F8D" w:rsidP="00941ABB">
                  <w:pPr>
                    <w:ind w:left="-81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8659" w:type="dxa"/>
                </w:tcPr>
                <w:p w14:paraId="72108CA5" w14:textId="77777777" w:rsidR="00E55F8D" w:rsidRDefault="00E55F8D" w:rsidP="00941ABB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9701A">
                    <w:rPr>
                      <w:rFonts w:ascii="Verdana" w:hAnsi="Verdana"/>
                      <w:sz w:val="16"/>
                      <w:szCs w:val="16"/>
                    </w:rPr>
                    <w:t>I/We confirm that this manuscript is free from plagiarism. All sources used have been properly cited, and appropriate credit has been given where due.</w:t>
                  </w:r>
                </w:p>
              </w:tc>
            </w:tr>
            <w:tr w:rsidR="00941ABB" w14:paraId="432B079E" w14:textId="77777777" w:rsidTr="00941ABB">
              <w:tc>
                <w:tcPr>
                  <w:tcW w:w="397" w:type="dxa"/>
                </w:tcPr>
                <w:p w14:paraId="4CB6F003" w14:textId="77777777" w:rsidR="00E55F8D" w:rsidRDefault="00E55F8D" w:rsidP="00941ABB">
                  <w:pPr>
                    <w:ind w:left="-81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8659" w:type="dxa"/>
                </w:tcPr>
                <w:p w14:paraId="21227D3B" w14:textId="77777777" w:rsidR="00E55F8D" w:rsidRDefault="00E55F8D" w:rsidP="00941ABB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9701A">
                    <w:rPr>
                      <w:rFonts w:ascii="Verdana" w:hAnsi="Verdana"/>
                      <w:sz w:val="16"/>
                      <w:szCs w:val="16"/>
                    </w:rPr>
                    <w:t>If this research involves human participants, animals, or sensitive data, I/we confirm that all relevant ethical approvals and informed consent procedures have been obtained and are documented.</w:t>
                  </w:r>
                </w:p>
              </w:tc>
            </w:tr>
            <w:tr w:rsidR="00941ABB" w14:paraId="0D036C7B" w14:textId="77777777" w:rsidTr="00941ABB">
              <w:tc>
                <w:tcPr>
                  <w:tcW w:w="397" w:type="dxa"/>
                </w:tcPr>
                <w:p w14:paraId="64D0014D" w14:textId="77777777" w:rsidR="00E55F8D" w:rsidRDefault="00E55F8D" w:rsidP="00941ABB">
                  <w:pPr>
                    <w:ind w:left="-81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8659" w:type="dxa"/>
                </w:tcPr>
                <w:p w14:paraId="1ACEDD10" w14:textId="77777777" w:rsidR="00E55F8D" w:rsidRDefault="00E55F8D" w:rsidP="00941ABB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99701A">
                    <w:rPr>
                      <w:rFonts w:ascii="Verdana" w:hAnsi="Verdana"/>
                      <w:sz w:val="16"/>
                      <w:szCs w:val="16"/>
                    </w:rPr>
                    <w:t>I/We agree not to withdraw the manuscript from submission without prior written notice and agreement from the editorial board, except under justifiable circumstances.</w:t>
                  </w:r>
                </w:p>
              </w:tc>
            </w:tr>
            <w:tr w:rsidR="00941ABB" w14:paraId="0055BD4D" w14:textId="77777777" w:rsidTr="00941ABB">
              <w:tc>
                <w:tcPr>
                  <w:tcW w:w="397" w:type="dxa"/>
                </w:tcPr>
                <w:p w14:paraId="576570F7" w14:textId="77777777" w:rsidR="00E55F8D" w:rsidRDefault="00E55F8D" w:rsidP="00941ABB">
                  <w:pPr>
                    <w:ind w:left="-81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8659" w:type="dxa"/>
                </w:tcPr>
                <w:p w14:paraId="69AB9C1A" w14:textId="77777777" w:rsidR="00E55F8D" w:rsidRDefault="00F97EF8" w:rsidP="00941ABB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1741">
                    <w:rPr>
                      <w:rFonts w:ascii="Verdana" w:hAnsi="Verdana"/>
                      <w:sz w:val="16"/>
                      <w:szCs w:val="16"/>
                    </w:rPr>
                    <w:t xml:space="preserve">Upon acceptance and publication of the manuscript, I/we agree to transfer the copyright of this work to the </w:t>
                  </w:r>
                  <w:proofErr w:type="spellStart"/>
                  <w:r w:rsidRPr="00BF1741">
                    <w:rPr>
                      <w:rFonts w:ascii="Verdana" w:hAnsi="Verdana"/>
                      <w:sz w:val="16"/>
                      <w:szCs w:val="16"/>
                    </w:rPr>
                    <w:t>Jurnal</w:t>
                  </w:r>
                  <w:proofErr w:type="spellEnd"/>
                  <w:r w:rsidRPr="00BF1741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F1741">
                    <w:rPr>
                      <w:rFonts w:ascii="Verdana" w:hAnsi="Verdana"/>
                      <w:sz w:val="16"/>
                      <w:szCs w:val="16"/>
                    </w:rPr>
                    <w:t>Sains</w:t>
                  </w:r>
                  <w:proofErr w:type="spellEnd"/>
                  <w:r w:rsidRPr="00BF1741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F1741">
                    <w:rPr>
                      <w:rFonts w:ascii="Verdana" w:hAnsi="Verdana"/>
                      <w:sz w:val="16"/>
                      <w:szCs w:val="16"/>
                    </w:rPr>
                    <w:t>Nuklear</w:t>
                  </w:r>
                  <w:proofErr w:type="spellEnd"/>
                  <w:r w:rsidRPr="00BF1741">
                    <w:rPr>
                      <w:rFonts w:ascii="Verdana" w:hAnsi="Verdana"/>
                      <w:sz w:val="16"/>
                      <w:szCs w:val="16"/>
                    </w:rPr>
                    <w:t xml:space="preserve"> Malaysia Journal. I/we understand that the journal reserves the right to edit, reproduce, distribute, and archive the content as part of its publication process.</w:t>
                  </w:r>
                </w:p>
                <w:p w14:paraId="7790929E" w14:textId="77777777" w:rsidR="00F97EF8" w:rsidRDefault="00F97EF8" w:rsidP="00941ABB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bookmarkEnd w:id="1"/>
          </w:tbl>
          <w:p w14:paraId="744BD6DC" w14:textId="77777777" w:rsidR="00E55F8D" w:rsidRPr="0099701A" w:rsidRDefault="00E55F8D" w:rsidP="00F97EF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55F8D" w:rsidRPr="0099701A" w14:paraId="30EFC443" w14:textId="77777777" w:rsidTr="00941ABB">
        <w:trPr>
          <w:jc w:val="center"/>
        </w:trPr>
        <w:tc>
          <w:tcPr>
            <w:tcW w:w="3878" w:type="dxa"/>
            <w:shd w:val="clear" w:color="auto" w:fill="auto"/>
          </w:tcPr>
          <w:p w14:paraId="4426694C" w14:textId="77777777" w:rsidR="00E55F8D" w:rsidRDefault="00E55F8D" w:rsidP="00E55F8D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9701A">
              <w:rPr>
                <w:rFonts w:ascii="Verdana" w:hAnsi="Verdana"/>
                <w:sz w:val="16"/>
                <w:szCs w:val="16"/>
              </w:rPr>
              <w:t>Signature of Corresponding Author:</w:t>
            </w:r>
            <w:r w:rsidRPr="0099701A">
              <w:rPr>
                <w:rFonts w:ascii="Verdana" w:hAnsi="Verdana"/>
                <w:sz w:val="16"/>
                <w:szCs w:val="16"/>
              </w:rPr>
              <w:br/>
            </w:r>
          </w:p>
          <w:p w14:paraId="10A250D8" w14:textId="77777777" w:rsidR="007A5FC8" w:rsidRDefault="007A5FC8" w:rsidP="00E55F8D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  <w:p w14:paraId="3E0425D7" w14:textId="77777777" w:rsidR="00E55F8D" w:rsidRDefault="00E55F8D" w:rsidP="00801D21">
            <w:pPr>
              <w:rPr>
                <w:rFonts w:ascii="Verdana" w:hAnsi="Verdana"/>
                <w:sz w:val="16"/>
                <w:szCs w:val="16"/>
              </w:rPr>
            </w:pPr>
            <w:r w:rsidRPr="0099701A">
              <w:rPr>
                <w:rFonts w:ascii="Verdana" w:hAnsi="Verdana"/>
                <w:sz w:val="16"/>
                <w:szCs w:val="16"/>
              </w:rPr>
              <w:t>____________________________________</w:t>
            </w:r>
          </w:p>
          <w:p w14:paraId="402C8BDC" w14:textId="77777777" w:rsidR="00941ABB" w:rsidRDefault="00E55F8D" w:rsidP="007F5DB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Name:</w:t>
            </w:r>
            <w:r w:rsidRPr="0099701A">
              <w:rPr>
                <w:rFonts w:ascii="Verdana" w:hAnsi="Verdana"/>
                <w:sz w:val="16"/>
                <w:szCs w:val="16"/>
              </w:rPr>
              <w:br/>
              <w:t xml:space="preserve">Date: </w:t>
            </w:r>
          </w:p>
          <w:p w14:paraId="07FE6033" w14:textId="77777777" w:rsidR="00E55F8D" w:rsidRPr="0099701A" w:rsidRDefault="00E55F8D" w:rsidP="007F5DB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</w:p>
        </w:tc>
        <w:tc>
          <w:tcPr>
            <w:tcW w:w="5404" w:type="dxa"/>
            <w:shd w:val="clear" w:color="auto" w:fill="auto"/>
          </w:tcPr>
          <w:p w14:paraId="44BD3FDF" w14:textId="77777777" w:rsidR="007F5DBC" w:rsidRDefault="00E55F8D" w:rsidP="007F5DB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9701A">
              <w:rPr>
                <w:rFonts w:ascii="Verdana" w:hAnsi="Verdana"/>
                <w:sz w:val="16"/>
                <w:szCs w:val="16"/>
              </w:rPr>
              <w:t>For Official Use Only:</w:t>
            </w:r>
          </w:p>
          <w:p w14:paraId="2B482275" w14:textId="77777777" w:rsidR="007F5DBC" w:rsidRDefault="007F5DBC" w:rsidP="007F5DB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Date Received:</w:t>
            </w:r>
          </w:p>
          <w:p w14:paraId="095EB12F" w14:textId="77777777" w:rsidR="007F5DBC" w:rsidRDefault="007F5DBC" w:rsidP="007F5D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Checked By:</w:t>
            </w:r>
          </w:p>
          <w:p w14:paraId="10C000EA" w14:textId="77777777" w:rsidR="00E55F8D" w:rsidRPr="0099701A" w:rsidRDefault="007F5DBC" w:rsidP="00941AB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Remarks:</w:t>
            </w:r>
            <w:r w:rsidR="00E55F8D" w:rsidRPr="0099701A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7948FB1B" w14:textId="77777777" w:rsidR="00E55F8D" w:rsidRDefault="00E55F8D" w:rsidP="00BC7477">
      <w:pPr>
        <w:rPr>
          <w:rFonts w:ascii="Verdana" w:hAnsi="Verdana"/>
          <w:noProof/>
          <w:color w:val="FFFFFF" w:themeColor="background1"/>
          <w:sz w:val="18"/>
          <w:szCs w:val="18"/>
        </w:rPr>
      </w:pPr>
    </w:p>
    <w:sectPr w:rsidR="00E55F8D" w:rsidSect="001D7379"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EC230" w14:textId="77777777" w:rsidR="00E90629" w:rsidRDefault="00E90629" w:rsidP="00111877">
      <w:pPr>
        <w:spacing w:after="0" w:line="240" w:lineRule="auto"/>
      </w:pPr>
      <w:r>
        <w:separator/>
      </w:r>
    </w:p>
  </w:endnote>
  <w:endnote w:type="continuationSeparator" w:id="0">
    <w:p w14:paraId="2410A233" w14:textId="77777777" w:rsidR="00E90629" w:rsidRDefault="00E90629" w:rsidP="0011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6208F" w14:textId="77777777" w:rsidR="00E90629" w:rsidRDefault="00E90629" w:rsidP="00111877">
      <w:pPr>
        <w:spacing w:after="0" w:line="240" w:lineRule="auto"/>
      </w:pPr>
      <w:r>
        <w:separator/>
      </w:r>
    </w:p>
  </w:footnote>
  <w:footnote w:type="continuationSeparator" w:id="0">
    <w:p w14:paraId="65C4D5A4" w14:textId="77777777" w:rsidR="00E90629" w:rsidRDefault="00E90629" w:rsidP="00111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D6F2287"/>
    <w:multiLevelType w:val="hybridMultilevel"/>
    <w:tmpl w:val="BC3AA008"/>
    <w:lvl w:ilvl="0" w:tplc="3C305F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5C7"/>
    <w:rsid w:val="0006063C"/>
    <w:rsid w:val="00064FF9"/>
    <w:rsid w:val="00111877"/>
    <w:rsid w:val="0015074B"/>
    <w:rsid w:val="001D7379"/>
    <w:rsid w:val="0029639D"/>
    <w:rsid w:val="00326F90"/>
    <w:rsid w:val="00487481"/>
    <w:rsid w:val="006013D7"/>
    <w:rsid w:val="007962EC"/>
    <w:rsid w:val="007A5FC8"/>
    <w:rsid w:val="007F5DBC"/>
    <w:rsid w:val="00896D4A"/>
    <w:rsid w:val="00941ABB"/>
    <w:rsid w:val="0099701A"/>
    <w:rsid w:val="00A07A26"/>
    <w:rsid w:val="00AA1D8D"/>
    <w:rsid w:val="00AE10FA"/>
    <w:rsid w:val="00B47730"/>
    <w:rsid w:val="00BC7477"/>
    <w:rsid w:val="00BF1741"/>
    <w:rsid w:val="00C90E4C"/>
    <w:rsid w:val="00CB0664"/>
    <w:rsid w:val="00D04719"/>
    <w:rsid w:val="00E55F8D"/>
    <w:rsid w:val="00E90629"/>
    <w:rsid w:val="00F86BA6"/>
    <w:rsid w:val="00F97EF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6941BA6"/>
  <w14:defaultImageDpi w14:val="300"/>
  <w15:docId w15:val="{2B04C83B-8E1B-4FF8-ACDC-8A9949E0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0C6045-252C-4A6D-B973-07A4A00C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Cik Rohaida Bt. Che Hak</cp:lastModifiedBy>
  <cp:revision>2</cp:revision>
  <dcterms:created xsi:type="dcterms:W3CDTF">2025-06-13T09:15:00Z</dcterms:created>
  <dcterms:modified xsi:type="dcterms:W3CDTF">2025-06-13T09:15:00Z</dcterms:modified>
  <cp:category/>
</cp:coreProperties>
</file>